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B45B" w14:textId="1ED6FD3E" w:rsidR="00F13653" w:rsidRPr="000C75BD" w:rsidRDefault="00F13653" w:rsidP="00F13653">
      <w:pPr>
        <w:pStyle w:val="ac"/>
        <w:rPr>
          <w:rFonts w:ascii="Sylfaen" w:hAnsi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ՄՈԶԻՆ</w:t>
      </w:r>
      <w:r w:rsidRPr="000C75BD">
        <w:rPr>
          <w:rFonts w:ascii="Sylfaen" w:hAnsi="Sylfaen"/>
          <w:b/>
          <w:lang w:val="hy-AM"/>
        </w:rPr>
        <w:t xml:space="preserve"> 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br/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33122EF9" w14:textId="77777777" w:rsidR="00F13653" w:rsidRPr="000C75BD" w:rsidRDefault="00F13653" w:rsidP="00F13653">
      <w:pPr>
        <w:pStyle w:val="ac"/>
        <w:rPr>
          <w:rFonts w:ascii="Sylfaen" w:hAnsi="Sylfaen"/>
          <w:lang w:val="hy-AM"/>
        </w:rPr>
      </w:pPr>
    </w:p>
    <w:p w14:paraId="5BA0E743" w14:textId="77777777" w:rsidR="00F13653" w:rsidRPr="00795612" w:rsidRDefault="00F13653" w:rsidP="00F13653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`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ռահմով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թասով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տալիս։</w:t>
      </w:r>
      <w:r w:rsidRPr="000C75BD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Նրանք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շատ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հարուստ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/>
          <w:lang w:val="hy-AM"/>
        </w:rPr>
        <w:t xml:space="preserve">. </w:t>
      </w:r>
      <w:r w:rsidRPr="00795612">
        <w:rPr>
          <w:rFonts w:ascii="Sylfaen" w:hAnsi="Sylfaen" w:cs="Sylfaen"/>
          <w:lang w:val="hy-AM"/>
        </w:rPr>
        <w:t>հմա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մինն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էլ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նրանց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աչքումը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գալիս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չի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ըլում։</w:t>
      </w:r>
    </w:p>
    <w:p w14:paraId="46D4E941" w14:textId="77777777" w:rsidR="00F13653" w:rsidRPr="00795612" w:rsidRDefault="00F13653" w:rsidP="00F13653">
      <w:pPr>
        <w:pStyle w:val="ac"/>
        <w:rPr>
          <w:rFonts w:ascii="Sylfaen" w:hAnsi="Sylfaen"/>
          <w:lang w:val="hy-AM"/>
        </w:rPr>
      </w:pPr>
      <w:r w:rsidRPr="00795612">
        <w:rPr>
          <w:rFonts w:ascii="Sylfaen" w:hAnsi="Sylfaen" w:cs="Sylfaen"/>
          <w:lang w:val="hy-AM"/>
        </w:rPr>
        <w:t>Նրանք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հենց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միալար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ասելիս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են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ըլում</w:t>
      </w:r>
      <w:r w:rsidRPr="00795612">
        <w:rPr>
          <w:rFonts w:ascii="Sylfaen" w:hAnsi="Sylfaen"/>
          <w:lang w:val="hy-AM"/>
        </w:rPr>
        <w:t>. «</w:t>
      </w:r>
      <w:r w:rsidRPr="00795612">
        <w:rPr>
          <w:rFonts w:ascii="Sylfaen" w:hAnsi="Sylfaen" w:cs="Sylfaen"/>
          <w:lang w:val="hy-AM"/>
        </w:rPr>
        <w:t>Է՜հ</w:t>
      </w:r>
      <w:r w:rsidRPr="00795612">
        <w:rPr>
          <w:rFonts w:ascii="Sylfaen" w:hAnsi="Sylfaen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ընչներո՞ւս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պետքն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էս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ղդար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դովլաթր</w:t>
      </w:r>
      <w:r w:rsidRPr="00795612">
        <w:rPr>
          <w:rFonts w:ascii="Sylfaen" w:hAnsi="Sylfaen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էս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անքուն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ցեցը</w:t>
      </w:r>
      <w:r w:rsidRPr="00795612">
        <w:rPr>
          <w:rFonts w:ascii="Sylfaen" w:hAnsi="Sylfaen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եբ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մենք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րեխա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չունինք</w:t>
      </w:r>
      <w:r w:rsidRPr="00795612">
        <w:rPr>
          <w:rFonts w:ascii="Sylfaen" w:hAnsi="Sylfaen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որ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նրանով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խնդանք</w:t>
      </w:r>
      <w:r w:rsidRPr="00795612">
        <w:rPr>
          <w:rFonts w:ascii="Sylfaen" w:hAnsi="Sylfaen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ուրխանանք։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Էրնեկ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աստոծ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սրա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կեսը</w:t>
      </w:r>
      <w:r w:rsidRPr="00795612">
        <w:rPr>
          <w:rFonts w:ascii="Sylfaen" w:hAnsi="Sylfaen"/>
          <w:lang w:val="hy-AM"/>
        </w:rPr>
        <w:t xml:space="preserve">, </w:t>
      </w:r>
      <w:r w:rsidRPr="00795612">
        <w:rPr>
          <w:rFonts w:ascii="Sylfaen" w:hAnsi="Sylfaen" w:cs="Sylfaen"/>
          <w:lang w:val="hy-AM"/>
        </w:rPr>
        <w:t>կիսի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կեսն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էր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մեզ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տվել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ու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մի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սիրուն</w:t>
      </w:r>
      <w:r w:rsidRPr="00795612">
        <w:rPr>
          <w:rFonts w:ascii="Sylfaen" w:hAnsi="Sylfaen"/>
          <w:lang w:val="hy-AM"/>
        </w:rPr>
        <w:t xml:space="preserve"> </w:t>
      </w:r>
      <w:r w:rsidRPr="00795612">
        <w:rPr>
          <w:rFonts w:ascii="Sylfaen" w:hAnsi="Sylfaen" w:cs="Sylfaen"/>
          <w:lang w:val="hy-AM"/>
        </w:rPr>
        <w:t>տղա</w:t>
      </w:r>
      <w:r w:rsidRPr="00795612">
        <w:rPr>
          <w:rFonts w:ascii="Sylfaen" w:eastAsia="MS Mincho" w:hAnsi="MS Mincho" w:cs="MS Mincho"/>
          <w:lang w:val="hy-AM"/>
        </w:rPr>
        <w:t>․․․</w:t>
      </w:r>
      <w:r w:rsidRPr="00795612">
        <w:rPr>
          <w:rFonts w:ascii="Sylfaen" w:hAnsi="Sylfaen"/>
          <w:lang w:val="hy-AM"/>
        </w:rPr>
        <w:t>»</w:t>
      </w:r>
      <w:r w:rsidRPr="00795612">
        <w:rPr>
          <w:rFonts w:ascii="Sylfaen" w:hAnsi="Sylfaen" w:cs="Tahoma"/>
          <w:lang w:val="hy-AM"/>
        </w:rPr>
        <w:t>։</w:t>
      </w:r>
    </w:p>
    <w:p w14:paraId="71053C60" w14:textId="77777777" w:rsidR="00F13653" w:rsidRPr="00F13653" w:rsidRDefault="00F13653" w:rsidP="00F13653">
      <w:pPr>
        <w:pStyle w:val="ac"/>
        <w:rPr>
          <w:rFonts w:ascii="Sylfaen" w:hAnsi="Sylfaen"/>
          <w:lang w:val="hy-AM"/>
        </w:rPr>
      </w:pPr>
      <w:r w:rsidRPr="00F13653">
        <w:rPr>
          <w:rFonts w:ascii="Sylfaen" w:hAnsi="Sylfaen" w:cs="Sylfaen"/>
          <w:lang w:val="hy-AM"/>
        </w:rPr>
        <w:t>Եբոր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նրանք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ջիլիզ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պռաված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են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ըլում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մելներուն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կտրած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որ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րեխա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ունենան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մի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դոնում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դրանց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տուն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ա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գալիս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մի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դարվիշ</w:t>
      </w:r>
      <w:r w:rsidRPr="00F13653">
        <w:rPr>
          <w:rFonts w:ascii="Sylfaen" w:hAnsi="Sylfaen" w:cs="Tahoma"/>
          <w:lang w:val="hy-AM"/>
        </w:rPr>
        <w:t>։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Կնիկը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որ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լիուբուռը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ըղքատափայ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ա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տալիս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դարվիշը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հարցնում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ա</w:t>
      </w:r>
      <w:r w:rsidRPr="00F13653">
        <w:rPr>
          <w:rFonts w:ascii="Sylfaen" w:eastAsia="MS Mincho" w:hAnsi="MS Mincho" w:cs="MS Mincho"/>
          <w:lang w:val="hy-AM"/>
        </w:rPr>
        <w:t>․</w:t>
      </w:r>
      <w:r w:rsidRPr="00F13653">
        <w:rPr>
          <w:rFonts w:ascii="Sylfaen" w:hAnsi="Sylfaen"/>
          <w:lang w:val="hy-AM"/>
        </w:rPr>
        <w:t xml:space="preserve">— </w:t>
      </w:r>
      <w:r w:rsidRPr="00F13653">
        <w:rPr>
          <w:rFonts w:ascii="Sylfaen" w:hAnsi="Sylfaen" w:cs="Sylfaen"/>
          <w:lang w:val="hy-AM"/>
        </w:rPr>
        <w:t>Ա՛յ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քիրա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ընչի՞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ուրիշնին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բռնով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ու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թասով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են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փայ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տալիս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դու՝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կոդով։</w:t>
      </w:r>
    </w:p>
    <w:p w14:paraId="70EA1FF0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F13653">
        <w:rPr>
          <w:rFonts w:ascii="Sylfaen" w:hAnsi="Sylfaen"/>
          <w:lang w:val="hy-AM"/>
        </w:rPr>
        <w:t xml:space="preserve">— </w:t>
      </w:r>
      <w:r w:rsidRPr="00F13653">
        <w:rPr>
          <w:rFonts w:ascii="Sylfaen" w:hAnsi="Sylfaen" w:cs="Sylfaen"/>
          <w:lang w:val="hy-AM"/>
        </w:rPr>
        <w:t>Է՜հ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ի՞նչ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անեմ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ա՜յ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իմ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աղբեր</w:t>
      </w:r>
      <w:r w:rsidRPr="00F13653">
        <w:rPr>
          <w:rFonts w:ascii="Sylfaen" w:hAnsi="Sylfaen"/>
          <w:lang w:val="hy-AM"/>
        </w:rPr>
        <w:t xml:space="preserve">,— </w:t>
      </w:r>
      <w:r w:rsidRPr="00F13653">
        <w:rPr>
          <w:rFonts w:ascii="Sylfaen" w:hAnsi="Sylfaen" w:cs="Sylfaen"/>
          <w:lang w:val="hy-AM"/>
        </w:rPr>
        <w:t>ասում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ա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պառավը</w:t>
      </w:r>
      <w:r w:rsidRPr="00F13653">
        <w:rPr>
          <w:rFonts w:ascii="Sylfaen" w:hAnsi="Sylfaen"/>
          <w:lang w:val="hy-AM"/>
        </w:rPr>
        <w:t xml:space="preserve">,— </w:t>
      </w:r>
      <w:r w:rsidRPr="00F13653">
        <w:rPr>
          <w:rFonts w:ascii="Sylfaen" w:hAnsi="Sylfaen" w:cs="Sylfaen"/>
          <w:lang w:val="hy-AM"/>
        </w:rPr>
        <w:t>լնգլնգան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օջախ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ենք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անքուն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ցեցի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տեր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տուն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ու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դուռը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լիքը</w:t>
      </w:r>
      <w:r w:rsidRPr="00F13653">
        <w:rPr>
          <w:rFonts w:ascii="Sylfaen" w:hAnsi="Sylfaen"/>
          <w:lang w:val="hy-AM"/>
        </w:rPr>
        <w:t xml:space="preserve">, </w:t>
      </w:r>
      <w:r w:rsidRPr="00F13653">
        <w:rPr>
          <w:rFonts w:ascii="Sylfaen" w:hAnsi="Sylfaen" w:cs="Sylfaen"/>
          <w:lang w:val="hy-AM"/>
        </w:rPr>
        <w:t>ուտող</w:t>
      </w:r>
      <w:r w:rsidRPr="00F13653">
        <w:rPr>
          <w:rFonts w:ascii="Sylfaen" w:hAnsi="Sylfaen"/>
          <w:lang w:val="hy-AM"/>
        </w:rPr>
        <w:t xml:space="preserve"> </w:t>
      </w:r>
      <w:r w:rsidRPr="00F13653">
        <w:rPr>
          <w:rFonts w:ascii="Sylfaen" w:hAnsi="Sylfaen" w:cs="Sylfaen"/>
          <w:lang w:val="hy-AM"/>
        </w:rPr>
        <w:t>չունինք։</w:t>
      </w:r>
      <w:r w:rsidRPr="00F13653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</w:rPr>
        <w:t>Էտենց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լիուբուռը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ենք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յա՛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ֆոգու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կլի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յա՛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արևի։</w:t>
      </w:r>
    </w:p>
    <w:p w14:paraId="60D83E22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Դարվիշը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ջեբիցը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պռավին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տարին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չանցկացած՝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տղա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կունենաս։</w:t>
      </w:r>
    </w:p>
    <w:p w14:paraId="62D4999B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թրեքին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շարոտում։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ժամն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մտիկ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շափաղին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սիրտը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թրթռում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կտրում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համբերել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թշիցը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կծում։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անուշ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բերնի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ջուրը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ըղու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ուտում։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վախտ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երկուֆոգիսանում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իննը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ամիս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իննը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իննը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սհաթ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բերում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ֆորթ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Խեղճ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ուրխանալու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սև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սուգ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նստում։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կլի՝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ո՞վ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լաց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ըլիլ՝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Գշեր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ցերեկ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աղի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էրտասունք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ածում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դարվշին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անըծքաչոր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անում։</w:t>
      </w:r>
    </w:p>
    <w:p w14:paraId="1115C7CC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տարին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մեռնում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Ֆորթն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Ռավոտները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հանդը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րածելու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րիգները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մորը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րիգուն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կրակի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ղրաղին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խտոր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քնում։</w:t>
      </w:r>
    </w:p>
    <w:p w14:paraId="0B9E9396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Էսենց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տարի։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րիգու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.—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էսա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հասակս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առել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պետք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կնիկ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ուզեմ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ռավոտահանա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վաղը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կկենաս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կերթաս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կոսես</w:t>
      </w:r>
      <w:r w:rsidRPr="000C75BD">
        <w:rPr>
          <w:rFonts w:ascii="Sylfaen" w:hAnsi="Sylfaen"/>
        </w:rPr>
        <w:t>. «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eastAsia="MS Mincho" w:hAnsi="MS Mincho" w:cs="MS Mincho"/>
        </w:rPr>
        <w:t>․․․</w:t>
      </w:r>
      <w:r w:rsidRPr="000C75BD">
        <w:rPr>
          <w:rFonts w:ascii="Sylfaen" w:hAnsi="Sylfaen"/>
        </w:rPr>
        <w:t>»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վերքաշված</w:t>
      </w:r>
      <w:r w:rsidRPr="000C75BD">
        <w:rPr>
          <w:rFonts w:ascii="Sylfaen" w:hAnsi="Sylfaen"/>
        </w:rPr>
        <w:t xml:space="preserve">. </w:t>
      </w:r>
      <w:r w:rsidRPr="000C75BD">
        <w:rPr>
          <w:rFonts w:ascii="Sylfaen" w:hAnsi="Sylfaen" w:cs="Sylfaen"/>
        </w:rPr>
        <w:t>դեռ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հլա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սիրտ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անելիս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վերջն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 «</w:t>
      </w:r>
      <w:r w:rsidRPr="000C75BD">
        <w:rPr>
          <w:rFonts w:ascii="Sylfaen" w:hAnsi="Sylfaen" w:cs="Sylfaen"/>
        </w:rPr>
        <w:t>Հալբաթ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էստի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ո՞նց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ջուռիաթ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կոներ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ուզելու</w:t>
      </w:r>
      <w:r w:rsidRPr="000C75BD">
        <w:rPr>
          <w:rFonts w:ascii="Sylfaen" w:hAnsi="Sylfaen"/>
        </w:rPr>
        <w:t>»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կուշտը։</w:t>
      </w:r>
    </w:p>
    <w:p w14:paraId="5D9096FD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թուշ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նստում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խնամխոսի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քարի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նազիր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վեզիրնին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կացնեն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նա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իմաց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եկել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հմար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հրաման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պռավին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կանչեն։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կանչում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ամարաթնին։</w:t>
      </w:r>
    </w:p>
    <w:p w14:paraId="0EFD5C47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խոսք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հարցնում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քաղցրութենով։</w:t>
      </w:r>
    </w:p>
    <w:p w14:paraId="28C9C6A4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ապրած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5FD659EB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Շա՜տ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թող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թգավորը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նրանից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ուզելու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կատարեց՝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խիստ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լավ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գլուխը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կըտամ։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ինձ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ոսկե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ղրգե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ոսկով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լիքը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ոսկե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ծածկած։</w:t>
      </w:r>
    </w:p>
    <w:p w14:paraId="3D446C21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lastRenderedPageBreak/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փոխփոշիման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գալիս։</w:t>
      </w:r>
    </w:p>
    <w:p w14:paraId="04F50D14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հանդիցը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քերը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կիտած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տխուր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տրտում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նստած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օջախի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ղրաղին։</w:t>
      </w:r>
    </w:p>
    <w:p w14:paraId="480358A2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 —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րիգո՛ւ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ընչի՞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էտենց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թգավորը։</w:t>
      </w:r>
    </w:p>
    <w:p w14:paraId="436C2AAC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Ո՞նց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կիտեմ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որդի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ախր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ուզել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բաների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տեղակ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ծախենք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է՛լ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չենք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կարալ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ուզածը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տալ։</w:t>
      </w:r>
    </w:p>
    <w:p w14:paraId="27ADF0F0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Էլլըհե՜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ասավ։</w:t>
      </w:r>
    </w:p>
    <w:p w14:paraId="5700E29B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ոսկե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ոսկով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լիքը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ոսկե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նով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ծածկած։</w:t>
      </w:r>
    </w:p>
    <w:p w14:paraId="58022FB8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հմար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անո՞ւմ։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հեշտ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քնելիս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պղնձե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սև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փող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պղնձե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ծածկե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ծալքի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ռավոտը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հեչվել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կենալը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ծալքին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մոդենաս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ժաժա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տաս։</w:t>
      </w:r>
    </w:p>
    <w:p w14:paraId="66ED96C2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կատարում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Մթնում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քնում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են։</w:t>
      </w:r>
    </w:p>
    <w:p w14:paraId="43BD866A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պղնձե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սինենին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ոսկի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միջի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փողն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ոսկե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փողեր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սինին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լցվել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ղրաղներիցը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թափվում։</w:t>
      </w:r>
    </w:p>
    <w:p w14:paraId="58DA6699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տալիս։</w:t>
      </w:r>
    </w:p>
    <w:p w14:paraId="4D9EF078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Գնա՛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հմար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ղրգե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դիբած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էկած։</w:t>
      </w:r>
    </w:p>
    <w:p w14:paraId="657C1338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փոխփոշման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գալիս։</w:t>
      </w:r>
    </w:p>
    <w:p w14:paraId="63FA2D33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Րիգունր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հանդիցը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կիտած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տխուր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տրտում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օջախի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նստած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0FA4DFE9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րիգո՛ւ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ընչի՞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էտենց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թգավորը։</w:t>
      </w:r>
    </w:p>
    <w:p w14:paraId="432EB414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Ո՞նց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կիտեմ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որդի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ախր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բաների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տեղակ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ծախենք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է՛լ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չենք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կարալ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ուզածը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տալ։</w:t>
      </w:r>
    </w:p>
    <w:p w14:paraId="71BF3336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Էլլըհե՜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4F1C978D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հմար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շոր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դիբած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էկած։</w:t>
      </w:r>
    </w:p>
    <w:p w14:paraId="16EEDCA8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հմար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անո՞ւմ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հեշտ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քնելիս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միջին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թզնքու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տերև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ծածկե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ծալքի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ռավոտր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հնչվել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կենալը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ծալքին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մոդենաս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տաս։</w:t>
      </w:r>
    </w:p>
    <w:p w14:paraId="6493EA1A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կատարում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Մթնում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քնում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>:</w:t>
      </w:r>
    </w:p>
    <w:p w14:paraId="1988D5D1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պղնձե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սինենին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ոսկի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թզնքու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տերևը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շոր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էկած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ձեռք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դիբած։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տալիս։</w:t>
      </w:r>
    </w:p>
    <w:p w14:paraId="317F7BC2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Վրա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դոնումն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թգավորը</w:t>
      </w:r>
      <w:r w:rsidRPr="000C75BD">
        <w:rPr>
          <w:rFonts w:ascii="Sylfaen" w:hAnsi="Sylfaen"/>
        </w:rPr>
        <w:t xml:space="preserve">.— </w:t>
      </w:r>
      <w:r w:rsidRPr="000C75BD">
        <w:rPr>
          <w:rFonts w:ascii="Sylfaen" w:hAnsi="Sylfaen" w:cs="Sylfaen"/>
        </w:rPr>
        <w:t>Գնա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պետք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տանիս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գլուխն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արև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ոտը՝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գեդին։</w:t>
      </w:r>
    </w:p>
    <w:p w14:paraId="02BB8A3C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Պառավը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փոխփոշիման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գալիս։</w:t>
      </w:r>
    </w:p>
    <w:p w14:paraId="6FB2E195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Րիգունր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հանդիցը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կիտած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տխուր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տրտում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օջախի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կշտին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նստած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</w:p>
    <w:p w14:paraId="3C84FD67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Բարի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րիգո՛ւ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ընչի՞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էտենց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կիտել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ասավ։</w:t>
      </w:r>
    </w:p>
    <w:p w14:paraId="54FA34F4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Ո՞նց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ունքերս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կիտեմ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որդի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ախր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ուզել։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բաների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տեղակ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ծախենք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է՛լ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չենք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կարալ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ուզածը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տալ։</w:t>
      </w:r>
    </w:p>
    <w:p w14:paraId="1DCE5AFF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Էլլըհե՜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ի՞նչ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ասավ</w:t>
      </w:r>
      <w:r w:rsidRPr="000C75BD">
        <w:rPr>
          <w:rFonts w:ascii="Sylfaen" w:hAnsi="Sylfaen" w:cs="Tahoma"/>
        </w:rPr>
        <w:t>։</w:t>
      </w:r>
    </w:p>
    <w:p w14:paraId="1085A0C3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ուզում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ղայդի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նիս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գլուխն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արև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ոտը՝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գեդին։</w:t>
      </w:r>
    </w:p>
    <w:p w14:paraId="71750E30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lastRenderedPageBreak/>
        <w:t xml:space="preserve">— </w:t>
      </w:r>
      <w:r w:rsidRPr="000C75BD">
        <w:rPr>
          <w:rFonts w:ascii="Sylfaen" w:hAnsi="Sylfaen" w:cs="Sylfaen"/>
        </w:rPr>
        <w:t>Հենց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համար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անո՞ւմ։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հեշտ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.— </w:t>
      </w:r>
      <w:r w:rsidRPr="000C75BD">
        <w:rPr>
          <w:rFonts w:ascii="Sylfaen" w:hAnsi="Sylfaen" w:cs="Sylfaen"/>
        </w:rPr>
        <w:t>Րիգունը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քնելիս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ջվալ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լցրու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փալաս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փուլուսով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տաշեղնով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ծալքի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վրեն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հեչվել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կենալը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ծալքին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մոտենաս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ո՛նչ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ջվալը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ժաժ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տաս։</w:t>
      </w:r>
    </w:p>
    <w:p w14:paraId="32AE2DDE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Ոնց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ասել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կատարում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Մթնում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քնում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են։</w:t>
      </w:r>
    </w:p>
    <w:p w14:paraId="5F225CD0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Գշերվա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վախտը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վերունում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ջվալը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դպա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ամարաթնին։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հաս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օթախնուն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տաշեղ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փալաս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շեղ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փալաս</w:t>
      </w:r>
      <w:r w:rsidRPr="000C75BD">
        <w:rPr>
          <w:rFonts w:ascii="Sylfaen" w:eastAsia="MS Mincho" w:hAnsi="MS Mincho" w:cs="MS Mincho"/>
        </w:rPr>
        <w:t>․․․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հեչվել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իրանց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տունն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կրակի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ղրա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ղին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խտոր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քնում։</w:t>
      </w:r>
    </w:p>
    <w:p w14:paraId="444F761F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տաշեղ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խուշուրնին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ուռի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ծառեր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փալաս</w:t>
      </w:r>
      <w:r w:rsidRPr="000C75BD">
        <w:rPr>
          <w:rFonts w:ascii="Sylfaen" w:hAnsi="Sylfaen"/>
        </w:rPr>
        <w:t>-</w:t>
      </w:r>
      <w:r w:rsidRPr="000C75BD">
        <w:rPr>
          <w:rFonts w:ascii="Sylfaen" w:hAnsi="Sylfaen" w:cs="Sylfaen"/>
        </w:rPr>
        <w:t>փուլուսնին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խալիչեք։</w:t>
      </w:r>
    </w:p>
    <w:p w14:paraId="377365F1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զուռնա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դհոլ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դպա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ամարաթնին։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Թգավորն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օխտն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օխտը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գշեր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հրսանիք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ճամփու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ախչկանը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հետ։</w:t>
      </w:r>
    </w:p>
    <w:p w14:paraId="611AB0DB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Գշերը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եբ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փեսեն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հարսի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կուշտը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պտի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գնալ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հարսը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հանեց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դրեց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ղրաղը։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Կաշվի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միջից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տղա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րեգնակի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նման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աչք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ծակոտելիս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ուրխանում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. </w:t>
      </w: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էլեդ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կաշին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դառնում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մոզի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հանդն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րածելու։</w:t>
      </w:r>
    </w:p>
    <w:p w14:paraId="57FFA763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Էսենց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երկու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օր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ղաչում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պղատում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մարդին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հագնու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Ախչիկը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ջգրու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գիշեր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մարդուց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թաքուն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թորնի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գձում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էրում։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Էգսի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ռավոտը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կենում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կաշին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գդնում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չի։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Հա՜յ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պուճախ՝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հա՜յ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պուճախ՝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կաշի</w:t>
      </w:r>
      <w:r w:rsidRPr="000C75BD">
        <w:rPr>
          <w:rFonts w:ascii="Sylfaen" w:eastAsia="MS Mincho" w:hAnsi="MS Mincho" w:cs="MS Mincho"/>
        </w:rPr>
        <w:t>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չէ՝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ոչ։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դուս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թռչում։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կալնում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իրեք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ճամփա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ընգնում։</w:t>
      </w:r>
    </w:p>
    <w:p w14:paraId="05C5550A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քիչ՝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ճամփին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րեխա։</w:t>
      </w:r>
    </w:p>
    <w:p w14:paraId="7E5C0C76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Ա՜յ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ախպեր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չե՞ս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տեհել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դեսը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գնալիս։</w:t>
      </w:r>
    </w:p>
    <w:p w14:paraId="2C571509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Չէ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քիրա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տղեն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ռավոդահան</w:t>
      </w:r>
      <w:r w:rsidRPr="000C75BD">
        <w:rPr>
          <w:rFonts w:ascii="Sylfaen" w:hAnsi="Sylfaen"/>
        </w:rPr>
        <w:softHyphen/>
        <w:t xml:space="preserve"> </w:t>
      </w:r>
      <w:r w:rsidRPr="000C75BD">
        <w:rPr>
          <w:rFonts w:ascii="Sylfaen" w:hAnsi="Sylfaen" w:cs="Sylfaen"/>
        </w:rPr>
        <w:t>դեսը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թռած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գներ։</w:t>
      </w:r>
    </w:p>
    <w:p w14:paraId="23CED203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խնձորնուցը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մինը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տղին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գնում։</w:t>
      </w:r>
    </w:p>
    <w:p w14:paraId="505B8B77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քիչ՝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մեջ</w:t>
      </w:r>
      <w:r w:rsidRPr="000C75BD">
        <w:rPr>
          <w:rFonts w:ascii="Sylfaen" w:hAnsi="Sylfaen"/>
        </w:rPr>
        <w:t>–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ճամփեննի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գալիս։</w:t>
      </w:r>
    </w:p>
    <w:p w14:paraId="63022DEB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Այ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ախպեր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դեսը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տեհել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գնալի՞ս։</w:t>
      </w:r>
    </w:p>
    <w:p w14:paraId="65A87A78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Չէ՛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ա՛յ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քիրա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ճաշին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դեսը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թռած։</w:t>
      </w:r>
    </w:p>
    <w:p w14:paraId="0B6F2F3B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խնձորնուցը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մինն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տղամարդին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ինքը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գնում։</w:t>
      </w:r>
    </w:p>
    <w:p w14:paraId="4373918C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քիչ՝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ռաստ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հլևոր՝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ճամ</w:t>
      </w:r>
      <w:r w:rsidRPr="000C75BD">
        <w:rPr>
          <w:rFonts w:ascii="Sylfaen" w:hAnsi="Sylfaen"/>
        </w:rPr>
        <w:softHyphen/>
      </w:r>
      <w:r w:rsidRPr="000C75BD">
        <w:rPr>
          <w:rFonts w:ascii="Sylfaen" w:hAnsi="Sylfaen" w:cs="Sylfaen"/>
        </w:rPr>
        <w:t>փեննի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գնալիս։</w:t>
      </w:r>
    </w:p>
    <w:p w14:paraId="43A37AA8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Ապե՜ր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դեսը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չես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տեհե՞լ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գնալիս։</w:t>
      </w:r>
    </w:p>
    <w:p w14:paraId="71A54DDA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/>
        </w:rPr>
        <w:t xml:space="preserve">— </w:t>
      </w:r>
      <w:r w:rsidRPr="000C75BD">
        <w:rPr>
          <w:rFonts w:ascii="Sylfaen" w:hAnsi="Sylfaen" w:cs="Sylfaen"/>
        </w:rPr>
        <w:t>Չէ՛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ախչիկս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ասում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հլևորը</w:t>
      </w:r>
      <w:r w:rsidRPr="000C75BD">
        <w:rPr>
          <w:rFonts w:ascii="Sylfaen" w:hAnsi="Sylfaen"/>
        </w:rPr>
        <w:t xml:space="preserve">,— </w:t>
      </w:r>
      <w:r w:rsidRPr="000C75BD">
        <w:rPr>
          <w:rFonts w:ascii="Sylfaen" w:hAnsi="Sylfaen" w:cs="Sylfaen"/>
        </w:rPr>
        <w:t>հմա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գներ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թռած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քիչ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եգին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գնաս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կհասնուս։</w:t>
      </w:r>
    </w:p>
    <w:p w14:paraId="6DA8A7B1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Կնիկը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վերջի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խնձորն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տալիս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գնում։</w:t>
      </w:r>
    </w:p>
    <w:p w14:paraId="7A36291C" w14:textId="77777777" w:rsidR="00F13653" w:rsidRPr="000C75BD" w:rsidRDefault="00F13653" w:rsidP="00F13653">
      <w:pPr>
        <w:pStyle w:val="ac"/>
        <w:rPr>
          <w:rFonts w:ascii="Sylfaen" w:hAnsi="Sylfaen"/>
        </w:rPr>
      </w:pPr>
      <w:r w:rsidRPr="000C75BD">
        <w:rPr>
          <w:rFonts w:ascii="Sylfaen" w:hAnsi="Sylfaen" w:cs="Sylfaen"/>
        </w:rPr>
        <w:t>Շատ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թե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քիչ՝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տեսնում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հրես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թռած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գնալիս։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տենուլն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աղունիկ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դառնալը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ըլում։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հասնում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ա՝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անտակ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ծովի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մեջն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Կնիկն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եդնեն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ընգնում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ծովի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մեջը</w:t>
      </w:r>
      <w:r w:rsidRPr="000C75BD">
        <w:rPr>
          <w:rFonts w:ascii="Sylfaen" w:hAnsi="Sylfaen" w:cs="Tahoma"/>
        </w:rPr>
        <w:t>։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Երկուսն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էլ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իրար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գդնում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են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ծովի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տակին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ապրում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որ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մարդիկ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նրանց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տենուն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ոչ։</w:t>
      </w:r>
    </w:p>
    <w:p w14:paraId="5AB6359B" w14:textId="0AD40219" w:rsidR="0029620A" w:rsidRDefault="00F13653" w:rsidP="00F13653">
      <w:r w:rsidRPr="000C75BD">
        <w:rPr>
          <w:rFonts w:ascii="Sylfaen" w:hAnsi="Sylfaen" w:cs="Sylfaen"/>
        </w:rPr>
        <w:t>Խերն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բարաքյաթն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էստի</w:t>
      </w:r>
      <w:r w:rsidRPr="000C75BD">
        <w:rPr>
          <w:rFonts w:ascii="Sylfaen" w:hAnsi="Sylfaen"/>
        </w:rPr>
        <w:t xml:space="preserve">, </w:t>
      </w:r>
      <w:r w:rsidRPr="000C75BD">
        <w:rPr>
          <w:rFonts w:ascii="Sylfaen" w:hAnsi="Sylfaen" w:cs="Sylfaen"/>
        </w:rPr>
        <w:t>շառն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ու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շուռը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անօրենի</w:t>
      </w:r>
      <w:r w:rsidRPr="000C75BD">
        <w:rPr>
          <w:rFonts w:ascii="Sylfaen" w:hAnsi="Sylfaen"/>
        </w:rPr>
        <w:t xml:space="preserve"> </w:t>
      </w:r>
      <w:r w:rsidRPr="000C75BD">
        <w:rPr>
          <w:rFonts w:ascii="Sylfaen" w:hAnsi="Sylfaen" w:cs="Sylfaen"/>
        </w:rPr>
        <w:t>գլխին։</w:t>
      </w:r>
    </w:p>
    <w:sectPr w:rsidR="002962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458616">
    <w:abstractNumId w:val="0"/>
  </w:num>
  <w:num w:numId="2" w16cid:durableId="1854612687">
    <w:abstractNumId w:val="1"/>
  </w:num>
  <w:num w:numId="3" w16cid:durableId="1550070427">
    <w:abstractNumId w:val="2"/>
  </w:num>
  <w:num w:numId="4" w16cid:durableId="1956860604">
    <w:abstractNumId w:val="3"/>
  </w:num>
  <w:num w:numId="5" w16cid:durableId="1678265350">
    <w:abstractNumId w:val="4"/>
  </w:num>
  <w:num w:numId="6" w16cid:durableId="1048063856">
    <w:abstractNumId w:val="5"/>
  </w:num>
  <w:num w:numId="7" w16cid:durableId="949702483">
    <w:abstractNumId w:val="6"/>
  </w:num>
  <w:num w:numId="8" w16cid:durableId="440338754">
    <w:abstractNumId w:val="7"/>
  </w:num>
  <w:num w:numId="9" w16cid:durableId="1987009805">
    <w:abstractNumId w:val="8"/>
  </w:num>
  <w:num w:numId="10" w16cid:durableId="1361394378">
    <w:abstractNumId w:val="9"/>
  </w:num>
  <w:num w:numId="11" w16cid:durableId="1612859358">
    <w:abstractNumId w:val="10"/>
  </w:num>
  <w:num w:numId="12" w16cid:durableId="1247037743">
    <w:abstractNumId w:val="11"/>
  </w:num>
  <w:num w:numId="13" w16cid:durableId="1588265936">
    <w:abstractNumId w:val="12"/>
  </w:num>
  <w:num w:numId="14" w16cid:durableId="1717779870">
    <w:abstractNumId w:val="13"/>
  </w:num>
  <w:num w:numId="15" w16cid:durableId="1522089124">
    <w:abstractNumId w:val="14"/>
  </w:num>
  <w:num w:numId="16" w16cid:durableId="1569266326">
    <w:abstractNumId w:val="16"/>
  </w:num>
  <w:num w:numId="17" w16cid:durableId="1857117670">
    <w:abstractNumId w:val="18"/>
  </w:num>
  <w:num w:numId="18" w16cid:durableId="814026871">
    <w:abstractNumId w:val="15"/>
  </w:num>
  <w:num w:numId="19" w16cid:durableId="11971557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B5"/>
    <w:rsid w:val="0029620A"/>
    <w:rsid w:val="00331AB5"/>
    <w:rsid w:val="004441ED"/>
    <w:rsid w:val="007E46A3"/>
    <w:rsid w:val="009564E0"/>
    <w:rsid w:val="00975EA2"/>
    <w:rsid w:val="00987CB5"/>
    <w:rsid w:val="00D3726D"/>
    <w:rsid w:val="00E0278C"/>
    <w:rsid w:val="00F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CB3A"/>
  <w15:chartTrackingRefBased/>
  <w15:docId w15:val="{EA8A41FF-D115-412E-A74F-0BF3F0ED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653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1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A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1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1A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1A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1A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1A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1A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1A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1A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1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1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1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1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1A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1A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1A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1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1A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1AB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F13653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F13653"/>
    <w:rPr>
      <w:color w:val="0066CC"/>
      <w:u w:val="single"/>
    </w:rPr>
  </w:style>
  <w:style w:type="character" w:customStyle="1" w:styleId="ae">
    <w:name w:val="Сноска_"/>
    <w:basedOn w:val="a0"/>
    <w:link w:val="af"/>
    <w:rsid w:val="00F13653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F13653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F13653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F13653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13653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F13653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F13653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F13653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F13653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F13653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F13653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F13653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F13653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13653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F13653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F13653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F13653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F13653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F13653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F13653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F13653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F13653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F13653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F13653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F13653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F13653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F13653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F13653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F1365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F13653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F13653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F13653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F13653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F13653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F13653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F13653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F13653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F13653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F13653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F13653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F13653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F13653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F13653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F1365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F13653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F13653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F13653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F13653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F13653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F13653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F13653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F13653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F13653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F13653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F1365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F13653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F13653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F13653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F13653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F13653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F13653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F13653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F13653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F13653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F13653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F13653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F13653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F13653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F13653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F13653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F13653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F13653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F13653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F13653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F13653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F13653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F13653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F13653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F13653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F13653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F13653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F13653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13653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F13653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F13653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F13653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F13653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F13653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F13653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F13653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F13653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F13653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F13653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F13653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F1365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F1365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F13653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F13653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F1365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F13653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F13653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F13653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F13653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F13653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F13653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F13653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F13653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F13653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F13653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F13653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F13653"/>
  </w:style>
  <w:style w:type="character" w:styleId="af9">
    <w:name w:val="footnote reference"/>
    <w:basedOn w:val="a0"/>
    <w:uiPriority w:val="99"/>
    <w:semiHidden/>
    <w:unhideWhenUsed/>
    <w:rsid w:val="00F13653"/>
    <w:rPr>
      <w:vertAlign w:val="superscript"/>
    </w:rPr>
  </w:style>
  <w:style w:type="paragraph" w:styleId="afa">
    <w:name w:val="Normal (Web)"/>
    <w:basedOn w:val="a"/>
    <w:uiPriority w:val="99"/>
    <w:unhideWhenUsed/>
    <w:rsid w:val="00F1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F13653"/>
  </w:style>
  <w:style w:type="character" w:customStyle="1" w:styleId="reference-text">
    <w:name w:val="reference-text"/>
    <w:basedOn w:val="a0"/>
    <w:rsid w:val="00F13653"/>
  </w:style>
  <w:style w:type="character" w:customStyle="1" w:styleId="2d">
    <w:name w:val="Подпись к картинке (2)_"/>
    <w:basedOn w:val="a0"/>
    <w:link w:val="2e"/>
    <w:uiPriority w:val="99"/>
    <w:rsid w:val="00F13653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F13653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F1365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F13653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F13653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F13653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F13653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F13653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F1365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F13653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F1365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F13653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F13653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F13653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F13653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F13653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F1365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F13653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F13653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F13653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F13653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F13653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F13653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F13653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F13653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F13653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F13653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F13653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F13653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F13653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F13653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F13653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F13653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F13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3</cp:revision>
  <dcterms:created xsi:type="dcterms:W3CDTF">2025-04-30T12:04:00Z</dcterms:created>
  <dcterms:modified xsi:type="dcterms:W3CDTF">2025-04-30T12:09:00Z</dcterms:modified>
</cp:coreProperties>
</file>